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Sir Rod Stewart faces mixed reaction in Germany for displaying Ukrainian flag at concert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Sir Rod Stewart faced a mixed reaction in Germany after displaying the Ukrainian flag and an image of President Volodymyr Zelensky during a concert. The 79-year-old singer, known for his support of Ukraine amid Russia's invasion, showed the visuals before performing "Rhythm Of My Heart" at Leipzig’s Quarterback Immobilien Arena on Friday. Social media clips reveal that loud boos, shouts, and whistles emerged from the audience.</w:t>
      </w:r>
    </w:p>
    <w:p>
      <w:r>
        <w:t>Stewart has consistently expressed his backing for Ukraine, aiding a refugee family and sending supplies to aid efforts. This event marks another of his acts of solidarity since the war began in 2022.</w:t>
      </w:r>
    </w:p>
    <w:p>
      <w:r>
        <w:t>In other news, chef Gordon Ramsay experienced a "really bad" cycling accident in Connecticut. The television chef shared his ordeal in an Instagram video, showing substantial bruising but confirmed no major injuries. Ramsay credited his safety helmet for preventing more severe consequences, expressing gratitude to the medical personnel who assisted him.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