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Six Jordanian Pilgrims Succumb to Heatstroke During Hajj in Saudi Arabia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Six Pilgrims Die from Heatstroke During Hajj in Saudi Arabia</w:t>
      </w:r>
    </w:p>
    <w:p>
      <w:r>
        <w:t>On June 15, 2024, six Jordanian pilgrims died from heatstroke during the Hajj pilgrimage near Mecca, Saudi Arabia. This incident comes as temperatures reached up to 48°C (118°F) during the annual event. Jordan's foreign ministry confirmed the deaths and is coordinating with Saudi authorities on burial procedures and potential repatriation.</w:t>
      </w:r>
    </w:p>
    <w:p>
      <w:r>
        <w:t>Over 1.8 million people are performing Hajj this year, according to the Saudi General Authority for Statistics. The main ritual took place atop Mount Arafat, known as the mount of mercy. The pilgrimage, one of the Five Pillars of Islam, involves a series of rituals including a counter-clockwise procession around the Kaaba and a symbolic stoning of evil in Mina.</w:t>
      </w:r>
    </w:p>
    <w:p>
      <w:r>
        <w:t>Saudi authorities have recommended pilgrims use umbrellas and stay hydrated due to the harsh weather conditions. The Saudi army has also deployed 1,600 personnel and rapid response teams to manage heat-related incidents, supported by 5,000 health volunteers.</w:t>
      </w:r>
    </w:p>
    <w:p>
      <w:r>
        <w:t>Eid al-Adha, coinciding with the rites, marks the end of the pilgrimage. Pilgrims commemorate Prophet Ibrahim's test of faith by sacrificing livestock and distributing meat to the poor.</w:t>
      </w:r>
    </w:p>
    <w:p>
      <w:r>
        <w:rPr>
          <w:b/>
        </w:rPr>
        <w:t>Keywords:</w:t>
      </w:r>
      <w:r>
        <w:t xml:space="preserve"> Hajj, Mecca, Saudi Arabia, heatstroke, pilgrims, Eid al-Adha, Jordanian citizens, Mount Arafat, Mina, Kaaba, pilgrimage, rituals.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