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Spanish Citizen Deported from UK Despite Family 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British citizen, Gines Rodriguez, 45, was deported to Spain four days after being detained at Leeds Bradford Airport, UK. Rodriguez, a Spanish citizen, had resided in the UK with his wife, Aimee Grossman, 43, and their daughter, Rubi. Rodriguez lived in the UK between 2016-2018 and returned in 2021 after a period in Spain.</w:t>
      </w:r>
    </w:p>
    <w:p>
      <w:r>
        <w:t>Upon his June 11, 2024, return from visiting his mother in Spain, Rodriguez was stopped and subsequently detained by airport immigration. He had previously applied for the European Union Settlement Scheme but missed the June 2021 deadline, and his subsequent applications suffered rejections.</w:t>
      </w:r>
    </w:p>
    <w:p>
      <w:r>
        <w:t>The Home Office deported Rodriguez citing suspicions that he intended to stay and work in the UK beyond a visitor period. Grossman, who is unemployed, and their daughter, a British citizen currently in college, claimed emotional and logistical challenges due to the deportation. The Home Office mentioned it does not comment on individual cases.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