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Tourist Found Dead on Remote Greek Island Sparks Concern Amidst Recent Incidents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U.S. tourist, whose identity has not been released, was found dead on a remote beach on Mathraki, a small Greek island west of Corfu, on Sunday. The man had been missing since Thursday, when he was last seen at a local café with two female tourists who have since left the island. His Greek-American host reported him missing after discovering the man's residence open with lights and air-conditioning running but no sign of him or his travel documents.</w:t>
      </w:r>
    </w:p>
    <w:p>
      <w:r>
        <w:t>Mathraki, with a population of about 100 and spanning 1.2 square miles, is a heavily wooded island. The deceased was discovered by another tourist. Law enforcement from Corfu was involved in the investigation due to the absence of local police on Mathraki.</w:t>
      </w:r>
    </w:p>
    <w:p>
      <w:r>
        <w:t>This incident is part of a recent pattern where tourists have gone missing or have been found dead on Greek islands. Notably, Dr. Michael Mosley, a British TV personality, was found deceased on Symi, and a 74-year-old Dutch tourist was discovered in a ravine on Samos after both set out for hikes in extreme heat. Additionally, two French women are currently missing on Sikinos, and authorities are still searching for retired Los Angeles County Deputy Sheriff Albert Calibet, who disappeared on a solo hike on Amorgos.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