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Violent Altercation Between England and Serbia Fans Before Euro 2024 Opener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England and Serbia Fans Clash Before Euro 2024 Opener</w:t>
      </w:r>
    </w:p>
    <w:p>
      <w:r>
        <w:t>Gelsenkirchen, Germany — June 16, 2024</w:t>
      </w:r>
    </w:p>
    <w:p>
      <w:r>
        <w:t>England fans were involved in a violent altercation with Serbia supporters ahead of their teams' Euro 2024 match in Gelsenkirchen on June 16, 2024. The incident, which occurred in the city center, saw tables, chairs, and bottles being thrown. Riot police intervened to separate the groups.</w:t>
      </w:r>
    </w:p>
    <w:p>
      <w:r>
        <w:t>German police detained seven Serbian nationals, one of whom faces a criminal complaint for grievous bodily harm. The UK Football Policing Unit (UKFPU) is collaborating with German authorities and reviewing video footage of the incident.</w:t>
      </w:r>
    </w:p>
    <w:p>
      <w:r>
        <w:t>Elsewhere in Hamburg, police shot and seriously injured a man who allegedly threatened officers with a pickaxe and a Molotov cocktail near the city's fan park. The man, who refused to comply with police orders, was shot in the leg and is receiving care in a local hospital.</w:t>
      </w:r>
    </w:p>
    <w:p>
      <w:r>
        <w:t xml:space="preserve">Simultaneously, the tournament has seen other disturbances, including an Albanian pitch invader during their match against Italy, leading to multiple charges against the Albanian Football Federation by UEFA. </w:t>
      </w:r>
    </w:p>
    <w:p>
      <w:r>
        <w:t>The Euro 2024 tournament continues with stringent security measures in place to prevent further incidents.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