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CNN Announces Trump-Biden Debate Details Amid Trump's Name Mix-Up at Rally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CNN Announces Debate Details and Trump’s Name Mix-Up at Rally</w:t>
      </w:r>
    </w:p>
    <w:p>
      <w:r>
        <w:rPr>
          <w:b/>
        </w:rPr>
        <w:t>Event Announcement:</w:t>
      </w:r>
      <w:r>
        <w:br/>
        <w:t>On June 27, 2024, CNN will host a debate between President Joe Biden and former President Donald Trump in Atlanta. The debate, moderated by Jake Tapper and Dana Bash, will last 90 minutes and not feature a live audience. Microphones will be muted except when a candidate is speaking.</w:t>
      </w:r>
    </w:p>
    <w:p>
      <w:r>
        <w:rPr>
          <w:b/>
        </w:rPr>
        <w:t>Trump and Biden Debates Rules:</w:t>
      </w:r>
      <w:r>
        <w:br/>
        <w:t>Candidates will have their podium positions decided by a coin flip. They are allowed a pen, pad of paper, and a water bottle but cannot bring props or prewritten notes. Two commercial breaks will occur, but campaign staff cannot interact with the candidates during these breaks.</w:t>
      </w:r>
    </w:p>
    <w:p>
      <w:r>
        <w:rPr>
          <w:b/>
        </w:rPr>
        <w:t>Moderator Enforcement:</w:t>
      </w:r>
      <w:r>
        <w:br/>
        <w:t>Moderators are authorized to use all available tools to enforce timing and ensure a civilized discussion.</w:t>
      </w:r>
    </w:p>
    <w:p>
      <w:r>
        <w:rPr>
          <w:b/>
        </w:rPr>
        <w:t>Robert F. Kennedy Jr.'s Eligibility:</w:t>
      </w:r>
      <w:r>
        <w:br/>
        <w:t>Independent candidate Robert F. Kennedy Jr. has not qualified for the debate as he has only received 15% in three qualifying national polls and appeared on ballots in six states. He needs to meet the threshold of 15% in four polls.</w:t>
      </w:r>
    </w:p>
    <w:p>
      <w:r>
        <w:rPr>
          <w:b/>
        </w:rPr>
        <w:t>Trump's Rally Incident:</w:t>
      </w:r>
      <w:r>
        <w:br/>
        <w:t>During a speech in Detroit, former President Donald Trump forgot the name of his White House physician, Ronny Jackson, instead calling him "Ronny Johnson." His confusion happened immediately after challenging Joe Biden to take a cognitive test.</w:t>
      </w:r>
    </w:p>
    <w:p>
      <w:r>
        <w:rPr>
          <w:b/>
        </w:rPr>
        <w:t>Dr. Ronny Jackson’s Background:</w:t>
      </w:r>
      <w:r>
        <w:br/>
        <w:t>Ronny Jackson, former White House physician and now a U.S. Representative, was demoted from admiral to captain in March after a Pentagon report accused him of inappropriate conduct. He has been a vocal supporter of Trump and frequently shares far-right content.</w:t>
      </w:r>
    </w:p>
    <w:p>
      <w:r>
        <w:rPr>
          <w:b/>
        </w:rPr>
        <w:t>Biden Campaign Response:</w:t>
      </w:r>
      <w:r>
        <w:br/>
        <w:t>Biden's campaign quickly circulated a clip of Trump’s mix-up, with spokesperson James Singer criticizing Trump’s mental state. In recent campaign efforts, Biden’s team has portrayed Trump as focused on benefiting wealthy individuals over the general populace.</w:t>
      </w:r>
    </w:p>
    <w:p>
      <w:r>
        <w:rPr>
          <w:b/>
        </w:rPr>
        <w:t>Trump’s Cognitive Test:</w:t>
      </w:r>
      <w:r>
        <w:br/>
        <w:t>Trump often references a cognitive test he took in 2018, administered by Jackson. During the Detroit speech, Trump accused Biden of turning around to "look at trees" at the G7 summit, a claim dismissed by Biden’s team as misleading.</w:t>
      </w:r>
    </w:p>
    <w:p>
      <w:r>
        <w:rPr>
          <w:b/>
        </w:rPr>
        <w:t>Debate Expectations:</w:t>
      </w:r>
      <w:r>
        <w:br/>
        <w:t>The upcoming debate is expected to be a significant moment to assess the candidates’ performance as they outline their contrasting visions for the presidency.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