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Greek Coastguard Officer Condemns Colleagues' Illegal Treatment of Migrants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former Greek coastguard officer, Dimitris Baltakos, has publicly condemned the actions of his colleagues, claiming their treatment of migrants was "clearly illegal." This statement came during an interview with the BBC, where Baltakos commented on a video showing coastguard personnel abandoning migrants at sea. The footage, originally published by The New York Times, shows 12 migrants being taken aboard a Greek coastguard boat and later left on a raft, from which they were subsequently rescued by Turkish authorities.</w:t>
      </w:r>
      <w:r/>
    </w:p>
    <w:p>
      <w:r/>
      <w:r>
        <w:t>Between 2020 and 2023, the BBC reports that such actions, often referred to as pushbacks, have led to 43 deaths. Activists have criticized the Greek government for forcibly returning asylum seekers to Turkish waters or abandoning them at sea, which violates international law. Despite these allegations, the Greek government and coastguard deny any illegal activity. From 2015 to 2024, the coastguard claims to have rescued over 250,000 people in more than 6,000 sea incidents.</w:t>
      </w:r>
      <w:r/>
    </w:p>
    <w:p>
      <w:r/>
      <w:r>
        <w:t>Eyewitness accounts gathered by the BBC detail brutal treatment. One Somali man recounted being thrown into the sea with his hands tied, and a Syrian man described how his children drowned after the coastguard allegedly ignored their pleas for help. These testimonies are part of the BBC's documentary "Dead Calm: Killing in the Med?"</w:t>
      </w:r>
      <w:r/>
    </w:p>
    <w:p>
      <w:r/>
      <w:r>
        <w:t>The investigation continues and calls for accountability remain strong in light of these serious allegations.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