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Georgia Qualifies for Euro 2024 in Historic Penalty Shootout Win, Assistant Coach Webb's Emotional Journey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Georgia's national football team has qualified for Euro 2024, marking the nation’s first appearance at a major tournament. This historic achievement was secured by a penalty shootout victory against Greece at Tbilisi's Boris Paichadze Dinamo Arena in late March. Nika Kvekveskiri converted the decisive penalty, inciting celebrations among players, staff, and fans.</w:t>
      </w:r>
    </w:p>
    <w:p>
      <w:r>
        <w:t>David Webb, Georgia's assistant coach, described the overwhelming emotional scenes that followed the victory. Webb's journey to this moment is notable for his varied coaching career and emphasis on sport psychology. His approach involved not only technical training but also deep personal engagement with the players, fostering a strong team spirit.</w:t>
      </w:r>
    </w:p>
    <w:p>
      <w:r>
        <w:t>Meanwhile, French national team coach Didier Deschamps has surprisingly included Arsenal defender William Saliba in his starting lineup for France's Euro 2024 opener against Austria. Despite previously overlooking Saliba, Deschamps' decision comes after the player’s impressive performance in a friendly against Canada. France, aiming for a strong start under Deschamps' leadership, faces Austria in Group D, with high expectations for their tournament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