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Officials Warn of Hezbollah's Growing Aggression and Potential Escalation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military officials have warned that increased shelling by the Lebanese group Hezbollah could lead to significant escalation. Rear Admiral Daniel Hagari stated that Hezbollah's growing aggression risks a wider conflict with potentially devastating impacts for Lebanon and the region. This came amid Hezbollah launching its largest barrage of rockets and drones in the ongoing eight-month conflict in Gaza, during which they have clashed with Israeli forces.</w:t>
      </w:r>
    </w:p>
    <w:p>
      <w:r>
        <w:t>The United States and France are reportedly attempting to mediate hostilities along Lebanon's southern border. Hezbollah has declared it will not cease fire until Israel halts its military operations in Gaza. In response, Israeli officials, including Prime Minister Benjamin Netanyahu, emphasized measures to maintain security along the Lebanese border.</w:t>
      </w:r>
    </w:p>
    <w:p>
      <w:r>
        <w:t>Prime Minister Netanyahu expressed strong opposition to a military plan for daily tactical pauses in fighting to allow aid into Gaza. The pauses were scheduled from 0500 GMT to 1600 GMT, intended to provide humanitarian relief via the Kerem Shalom Crossing and Salah al-Din Road. Netanyahu insisted that such prolonged halts in military operations were unacceptable.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