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Prime Minister Dissolves War Cabinet amid Departure of Opposing Leaders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Israeli Prime Minister Benjamin Netanyahu has dissolved his six-member war cabinet, following the departure of opposition leader Benny Gantz and his ally Gadi Eisenkot. Gantz and Eisenkot, both former military chiefs, had joined the national unity government soon after the outbreak of the war with Hamas in Gaza on October 7, 2023, in which approximately 1,200 Israelis were killed. </w:t>
      </w:r>
    </w:p>
    <w:p>
      <w:r>
        <w:t>The dissolution of the war cabinet was announced as Netanyahu faced pressure from far-right ministers within his coalition who had sought inclusion in the decision-making process. Consequently, sensitive issues related to the ongoing conflict will now be handled by a smaller consultation forum. This forum is expected to include Defense Minister Yoav Gallant, Strategic Affairs Minister Ron Dermer, and Aryeh Deri, chairman of the ultra-Orthodox Shas party.</w:t>
      </w:r>
    </w:p>
    <w:p>
      <w:r>
        <w:t>Benny Gantz's exit from the government stemmed from frustration over Netanyahu's leadership and the lack of a clear post-conflict strategy for Gaza. The Israel Defense Forces (IDF), however, indicated that this structural change would not affect the military's chain of command.</w:t>
      </w:r>
    </w:p>
    <w:p>
      <w:r>
        <w:t>Since the start of the conflict, more than 37,330 people have been reported killed in Gaza, according to the Hamas-run health ministry in the territory. The war has also seen significant international attention and calls for ceasefire from various global actors.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