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Prime Minister Dissolves War Cabinet in Response to Minister Resignations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dissolved the country’s war cabinet on Monday following the resignation of two of its five members, Benny Gantz and Gadi Eisenkot. The cabinet had overseen Israel’s military operations in Gaza for eight months. Netanyahu will now hold discussions in smaller forums within his party, with Defense Minister Yoav Gallant and Strategic Affairs Minister Ron Dermer expected to partake. The dissolution helps Netanyahu avoid conflicts with far-right coalition partners demanding a more aggressive approach in Gaza.</w:t>
      </w:r>
    </w:p>
    <w:p>
      <w:r>
        <w:t>The decision arrives amidst a conflict following Hamas's assault on Israel on October 7, killing over 1,200 people and taking around 250 hostages. Israel's subsequent military response has led to over 37,000 deaths in Gaza, according to Palestinian health officials.</w:t>
      </w:r>
    </w:p>
    <w:p>
      <w:r>
        <w:t>The Israeli government also announced a tactical pause in its operations along a route in southern Gaza, allowing humanitarian aid deliveries for 11 hours daily. However, this measure has been criticized by ministers and remains controversial, with reports indicating Netanyahu's disapproval when first informed.</w:t>
      </w:r>
    </w:p>
    <w:p>
      <w:r>
        <w:t>The conflict has severely impacted Gaza's infrastructure, leading to widespread displacement and significant shortages of food, water, and medical supplies. The war continues with substantial casualties on both sides, and calls for a ceasefire remain unheeded as fighting intensifies in various fronts, including with Hezbollah in Lebanon.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