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Disapproves IDF Tactical Pause in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 Criticizes IDF Tactical Pause Amid Gaza Conflict</w:t>
      </w:r>
    </w:p>
    <w:p>
      <w:r>
        <w:t>Israeli Prime Minister Benjamin Netanyahu has reportedly criticized a decision by the Israeli military to implement daily tactical pauses in their operations in Gaza. This initiative, aimed to facilitate the delivery of humanitarian aid, involves suspending military actions near the Salah al-Din road in the Rafah area from 8 AM to 7 PM daily. The Israeli Defense Forces (IDF) announced the move on June 16, 2024, citing coordination with the United Nations and international aid agencies.</w:t>
      </w:r>
    </w:p>
    <w:p>
      <w:r>
        <w:t>According to an unnamed Israeli official, Netanyahu found the decision "unacceptable" and received assurances that normal military operations would continue in Rafah. National Security Minister Itamar Ben-Gvir also condemned the pause, calling its initiator a “fool.”</w:t>
      </w:r>
    </w:p>
    <w:p>
      <w:r>
        <w:t>This disagreement highlights internal tensions within Israel’s ruling coalition over handling the ongoing war, which has entered its ninth month. The decision was influenced by international pressure, notably from the U.S., to alleviate the humanitarian crisis in Gaza.</w:t>
      </w:r>
    </w:p>
    <w:p>
      <w:r>
        <w:t>US President Joe Biden has also pushed for a ceasefire, emphasizing the severe impact on civilians. Despite these efforts, reaching a truce remains distant, with widespread protests in Israel demanding more government action to release hostages held in Gaza since October 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