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Netanyahu Dissolves War Cabinet After Opposition Lawmaker's Departure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Netanyahu Dissolves War Cabinet Following Key Member’s Departure</w:t>
      </w:r>
    </w:p>
    <w:p>
      <w:r>
        <w:rPr>
          <w:b/>
        </w:rPr>
        <w:t>TEL AVIV, Israel</w:t>
      </w:r>
      <w:r>
        <w:t xml:space="preserve"> — Prime Minister Benjamin Netanyahu has dissolved the War Cabinet that was managing the conflict in Gaza, officials reported on Monday, June 17, 2024.</w:t>
      </w:r>
    </w:p>
    <w:p>
      <w:r>
        <w:t>The decision follows the resignation of opposition lawmaker Benny Gantz, who had initially joined the coalition government in the early days of the war. Gantz, Netanyahu, and Defense Minister Yoav Gallant formed the core of the War Cabinet and made joint decisions throughout the conflict.</w:t>
      </w:r>
    </w:p>
    <w:p>
      <w:r>
        <w:t>Gantz, a political rival of Netanyahu’s, left the coalition earlier this month, expressing frustration with Netanyahu's handling of the war. The departure has led Netanyahu to shift to smaller forums with select government members for sensitive discussions.</w:t>
      </w:r>
    </w:p>
    <w:p>
      <w:r>
        <w:t>Critics argue Netanyahu's wartime decisions have been swayed by ultranationalist allies opposed to a ceasefire deal with Hamas. Netanyahu refutes these claims, insisting on his commitment to the nation’s best interests.</w:t>
      </w:r>
    </w:p>
    <w:p>
      <w:r>
        <w:t>The dissolution of the War Cabinet follows ongoing military operations in Gaza that began after Hamas's attack on southern Israel on October 7, 2023, which resulted in significant casualties.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