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Retired Los Angeles Sheriff's Deputy Reported Missing While Hiking in Greece Amid Heatwave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retired Los Angeles County sheriff's deputy, Albert Calibet, 59, went missing on Tuesday while hiking on the island of Amorgos in Greece amid a heatwave. Calibet, an experienced visitor to the 47-square-mile island, was last seen leaving the village of Aegiali, where he purchased a soft drink and a bottle of water.</w:t>
      </w:r>
    </w:p>
    <w:p>
      <w:r>
        <w:t xml:space="preserve">He had communicated with his girlfriend, Debbie Leshane, before starting his hike around 9:30 am and sent a photo of the trailhead. A rescue operation began that afternoon, involving local authorities, reinforcements from Naxos Island, and a helicopter. Local shepherds have also joined the search efforts. </w:t>
      </w:r>
    </w:p>
    <w:p>
      <w:r>
        <w:t>The heatwave has caused concern, with temperatures soaring to nearly 113 degrees Fahrenheit. Popi Despotidi, Amorgos' Deputy Mayor for Tourism, suggested that Calibet might have become dizzy and collapsed due to the extreme heat.</w:t>
      </w:r>
    </w:p>
    <w:p>
      <w:r>
        <w:t>This incident is part of a troubling series of events where tourists have gone missing or died in Greece's high temperatures. Recent cases include Dr. Michael Mosley, a British TV presenter found dead on Symi Island, and a US tourist found deceased on the island of Mathraki.</w:t>
      </w:r>
    </w:p>
    <w:p>
      <w:r>
        <w:t>The search for Albert Calibet continues.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