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to Visit North Korea Amid Arms Cooperation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will visit North Korea on Tuesday for a two-day state visit, his first in 24 years. The announcement was made by both the Kremlin and North Korea's official Korean Central News Agency. Putin is set to meet North Korean leader Kim Jong Un, with discussions expected to focus on expanding military cooperation.</w:t>
      </w:r>
    </w:p>
    <w:p>
      <w:r>
        <w:t>This visit comes amid heightened international concern regarding an alleged arms arrangement between Pyongyang and Moscow. Reports suggest North Korea is providing Russia with munitions to support its efforts in the Ukraine conflict, potentially in exchange for economic assistance and advanced military technologies.</w:t>
      </w:r>
    </w:p>
    <w:p>
      <w:r>
        <w:t>Since Kim's visit to Russia's Far East in September, military and economic ties between the two nations have intensified. Accusations from U.S. and South Korean officials indicate that North Korea has supplied Russia with artillery and missiles, although both countries have denied violating U.N. Security Council resolutions.</w:t>
      </w:r>
    </w:p>
    <w:p>
      <w:r>
        <w:t>Experts speculate that North Korea is seeking to obtain higher-end weapons from Russia in return for its support. This developing relationship could have significant implications given the historical context of North Korea's previous diplomatic cooling with Russia after the collapse of the Soviet Union. Putin’s upcoming visit marks a strategic effort to restore and reinforce these 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