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in First Trip in 24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set to visit North Korea for a two-day trip starting Tuesday, June 18, 2024. This marks Putin's first visit to the country in 24 years and is expected to further cement the burgeoning relationship between the two nations. North Korean leader Kim Jong Un will host the visit, which follows Kim's trip to Russia in September 2023.</w:t>
      </w:r>
    </w:p>
    <w:p>
      <w:r>
        <w:t>The visit is expected to focus on expanding military cooperation, with North Korea reported to have supplied Russia with munitions in exchange for technology that could enhance Pyongyang's nuclear and missile programs. Both countries have denied these transactions, despite accusations from U.S. and South Korean officials.</w:t>
      </w:r>
    </w:p>
    <w:p>
      <w:r>
        <w:t>Putin's visit comes amidst growing concerns about escalating global tensions. Astrologer Kushal Kumar has predicted potential dates for the outbreak of World War 3, including June 18 and June 29, citing rising tensions involving Israel, Hamas, Korea, Taiwan, China, Russia, and NATO.</w:t>
      </w:r>
    </w:p>
    <w:p>
      <w:r>
        <w:t>This interaction underscores the deepening ties between two of the world's most heavily sanctioned nations, driven by mutual animosity towards the West. The trip also highlights Putin's efforts to re-establish Russia's influence globally, in defiance of Western sanctions and isolation resulting from the invasion of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