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Rod Stewart Faces Mixed Reaction for Supporting Ukraine at Leipzig Concert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musician Sir Rod Stewart faced a mixed reaction from the audience during a concert in Leipzig, Germany, on June 14, 2024, at the Quarterback Immobilien Arena. The 79-year-old rocker showed images of Ukrainian President Volodymyr Zelensky and the Ukrainian flag, expressing support for Ukraine amid the ongoing conflict with Russia. Video footage from the event captured boos and jeers from the crowd as the images were displayed.</w:t>
      </w:r>
    </w:p>
    <w:p>
      <w:r>
        <w:t>Stewart, an outspoken critic of the Russian invasion of Ukraine, dedicated his performance of the 1991 song “Rhythm of My Heart,” which he calls an anti-war anthem, to Kyiv. The artist has previously labeled Russian President Vladimir Putin an "a***ehole" and maintains that Ukraine should be supported to the end.</w:t>
      </w:r>
    </w:p>
    <w:p>
      <w:r>
        <w:t>In 2022, Stewart and his wife, Penny Lancaster, provided housing for a Ukrainian refugee family in Berkshire, UK. Stewart was knighted in 2016 for his contributions to music and charity.</w:t>
      </w:r>
    </w:p>
    <w:p>
      <w:r>
        <w:t>Additionally, at a recent summit in Switzerland, Ukrainian President Zelensky laid out a condition for peace talks with Putin, demanding Russian troops withdraw from occupied Ukrainian territories. The summit, attended by 78 nations, emphasized the importance of Ukraine’s territorial integrity in any peace negotiations.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