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Ten suspected migrants found dead on wooden boat near Lampedusa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Rescue workers discovered the bodies of ten suspected migrants below the deck of a wooden boat near Lampedusa, Italy, on Monday. The German aid group Resqship reported the find. Resqship’s boat, Nadir, rescued 51 people from the vessel, two of whom were unconscious and had to be cut free. They noted that 61 people were originally on board, and the boat was filled with water.</w:t>
      </w:r>
    </w:p>
    <w:p>
      <w:r>
        <w:t>In a separate incident, the Italian coast guard conducted a search for missing people from a shipwreck off the Calabrian coast. This search was prompted by a Mayday call from a French boat, about 120 miles from the Italian shore. Rescuers retrieved 12 migrants from a half-sunken vessel, who were then taken to Roccella Jonica. One migrant died shortly after the rescue. It remains unclear how many people are missing from this incident.</w:t>
      </w:r>
    </w:p>
    <w:p>
      <w:r>
        <w:t>Italy's Maritime Rescue Coordination Centre in Rome directed two nearby merchant vessels to the scene and received assistance from the European Border and Coast Guard Agency, Frontex.</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