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Summit in Switzerland Seeks Path to Peace with Russia Amidst Ongoing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Ukraine Summit Attempts to Chart Path to Peace Amid Ongoing Conflict</w:t>
      </w:r>
    </w:p>
    <w:p>
      <w:r>
        <w:t>A summit held in Burgenstock, Switzerland over the weekend aimed to outline steps towards ending the conflict between Russia and Ukraine. Despite the participation of delegations from approximately 90 countries, notable absences included China and Russia, with only 84 countries signing a communique affirming Ukraine's territorial integrity.</w:t>
      </w:r>
    </w:p>
    <w:p>
      <w:r>
        <w:t>Ukrainian President Volodymyr Zelensky led the diplomatic efforts, emphasizing the need for international consensus on a peace plan designed by Kyiv. The summit convened as Ukrainian forces continue to face significant challenges on the battlefield, particularly around the Kharkiv region, where Russian troops have suffered heavy casualties.</w:t>
      </w:r>
    </w:p>
    <w:p>
      <w:r>
        <w:t>Zelensky expressed readiness for peace talks contingent on Russia's withdrawal from Ukrainian territories, reaffirming Ukraine’s stance on maintaining its independence and territorial rights. Discussions at the summit focused on protecting food exports, securing nuclear sites, and the return of prisoners and children taken from occupied areas.</w:t>
      </w:r>
    </w:p>
    <w:p>
      <w:r>
        <w:t>The conflict, now ongoing for over two years, has seen Western military aid to Ukraine slow to arrive, increasing the strain on Ukrainian defenses. The summit concluded several hours earlier than anticipated without significant breakthroughs but provided Ukraine another platform to garner global support against Russian aggression.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