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President Stresses Focus on Drone Technology in Video Address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President Volodymyr Zelensky emphasized Ukraine's focus on drone technology during a video address on Monday. At a meeting of the Staff of the Supreme Commander-in-Chief of the Armed Forces of Ukraine, participants evaluated the performance of unmanned systems. Reports highlighted the success of drones in combat, including the contributions of the Security Service of Ukraine, the Defense Intelligence, the Foreign Intelligence Service, the National Guard, and the Armed Forces of Ukraine.</w:t>
      </w:r>
    </w:p>
    <w:p>
      <w:r>
        <w:t>Zelensky remarked on tangible successes in using combat drones against enemy equipment and forces, asserting that Ukraine should and will maintain an edge in drone technology. He noted Ukraine's global leadership in certain types of unmanned systems, catching the interest of international partners who seek to learn from Ukrainian expertise and equipment.</w:t>
      </w:r>
    </w:p>
    <w:p>
      <w:r>
        <w:t>In a separate event in El Segundo, California, a high-profile fundraising event was held for President Joe Biden. Concurrently, polls indicate former President Donald Trump gaining traction with Black voters. Additionally, significant rulings from the U.S. Supreme Court are anticipated, amid escalating international tensions.</w:t>
      </w:r>
    </w:p>
    <w:p>
      <w:r>
        <w:t>Meanwhile, the University of Colorado is developing a drone program aimed at improving search and rescue operations. This initiative at CU Boulder enables rescuers to better manage rescue missions by offering enhanced area perspectives through drone control.</w:t>
      </w:r>
    </w:p>
    <w:p>
      <w:r>
        <w:t>Photo: Office of the President of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