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 Reported Missing in Tenerife National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British Teen Missing in Tenerife</w:t>
      </w:r>
    </w:p>
    <w:p>
      <w:r>
        <w:t>Jay Slater, a 19-year-old from Oswaldtwistle, Lancashire, has been reported missing in the mountainous Rural de Teno National Park in Tenerife. Slater traveled to the Canary Island with his friend Lucy to attend the NRG music festival. He had decided to stay with new friends after a night out, reportedly not realizing the distance from his original accommodation.</w:t>
      </w:r>
    </w:p>
    <w:p>
      <w:r>
        <w:t>Slater contacted Lucy on the morning of June 17, saying he was lost, needed water, and had only 1% battery remaining on his phone. His phone cut off shortly after, and he has not been heard from since. His last known location was in the Rural de Teno National Park, a popular area for hiking.</w:t>
      </w:r>
    </w:p>
    <w:p>
      <w:r>
        <w:t>Lucy, along with local police and the British Embassy, has been actively searching for Slater. His mother is also traveling to Tenerife to assist with the search efforts. Slater was last seen wearing a white T-shirt, shorts, trainers, and carrying a black bag.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