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Tourist Arrested for Assaulting Spanish Police on BA Flight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British Tourist Arrested for Assaulting Spanish Police on BA Flight</w:t>
      </w:r>
    </w:p>
    <w:p>
      <w:r>
        <w:t>A British tourist was arrested for biting a Spanish police officer during an altercation on a British Airways flight at Lanzarote Airport. The incident occurred at around 9:45 PM on a flight bound for London Gatwick.</w:t>
      </w:r>
    </w:p>
    <w:p>
      <w:r>
        <w:t>The captain had requested police assistance after two intoxicated female passengers displayed defiant and aggressive behavior. When Guardia Civil officers arrived, one woman exited the plane reluctantly while the other refused, insisting she had paid for her ticket and would not leave.</w:t>
      </w:r>
    </w:p>
    <w:p>
      <w:r>
        <w:t>The situation escalated, forcing the crew to evacuate the first ten rows of the plane to manage the disruptive passenger seated in row nine. The woman became violent, biting an officer on his right forearm, and continued to kick, punch, and scratch officers.</w:t>
      </w:r>
    </w:p>
    <w:p>
      <w:r>
        <w:t>The woman was eventually subdued, arrested, and taken into custody where she appeared before judicial authorities. The Civil Guards' union has expressed support for the officers involved and called for the Interior Ministry to classify their duties as "risky" and equip them with electric stun guns.</w:t>
      </w:r>
    </w:p>
    <w:p>
      <w:r>
        <w:t>The incident highlights ongoing concerns about violence against law enforcement and comes amid efforts to manage rowdy behavior by British tourists in Spanish holiday destinations.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