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Training Exercises Begin at Alpena Combat Readiness Training Center as Nikopol District Faces Russian Army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Alpena Combat Readiness Training Center in Michigan will host its annual drone training exercises starting this Wednesday. The exercises will continue on weekdays from 8 a.m. to 6 p.m. until June 28, resulting in increased air traffic within a five-mile radius around the base. The public may notice a higher volume of unmanned aerial system (UAS) activity, as operators practice their flying and maneuvering capabilities. There will be no night or weekend activity, and the drones will not capture images of private property or civilians.</w:t>
      </w:r>
    </w:p>
    <w:p>
      <w:r>
        <w:t>In other news, the Nikopol district in Ukraine’s Dnipropetrovsk region has come under artillery and drone attacks by the Russian army. According to Serhii Lysak, head of the regional military administration, a 37-year-old man sustained shrapnel wounds and is currently in moderate condition receiving necessary medical care. The attacks, affecting Nikopol and the Myrove, Pokrovsk, and Marhanets communities, have resulted in property damage including a fire, harm to a high-rise residential building, and destruction of 14 private houses and several outbuildings. Additionally, a 74-year-old man injured in an overnight Shahed drone attack in the Dnipro district is recovering at home after receiving medical assistance.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