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Explosions at Oil Depots in Azov Linked to Ukrainian Drone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Explosions hit oil depots in the border town of Azov, in Russia's southern Rostov region, following an overnight attack attributed to Ukrainian drones. The incident, which occurred on the banks of the Don River, resulted in a fire engulfing 5,000 cubic meters of oil storage tanks, producing large plumes of black smoke. </w:t>
      </w:r>
    </w:p>
    <w:p>
      <w:r>
        <w:t>Footage from the scene showed flames and firefighters arriving to control the blaze. Rostov Governor Vasily Golubev confirmed the attack and reported no casualties. Additionally, another oil depot in Temryuksky District, Krasnodar, was also targeted.</w:t>
      </w:r>
    </w:p>
    <w:p>
      <w:r>
        <w:t>The attack coincided with Russian President Vladimir Putin’s visit to Yakutia and his impending state visit to North Korea. Diplomatic and economic exchanges between Russia and North Korea have increased recently, with Putin being welcomed by preparations in Pyongyang that included street portraits and Russian flags.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