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Explosions rock border town in Russia after Ukrainian drone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Explosions erupted in Azov, a border town in Russia’s Rostov region, following a Ukrainian drone attack overnight. The incident targeted multiple oil storage tanks, igniting 5,000 cubic meters of oil. Footage shows significant flames and black smoke above the facility near the Don River estuary, approximately 10 miles from the Azov Sea. </w:t>
      </w:r>
    </w:p>
    <w:p>
      <w:r>
        <w:t>Governor Vasily Golubev stated via Telegram that there were no casualties reported. Firefighters were dispatched to tackle the blaze, and a fire train as well as a laboratory for air quality monitoring were sent to the site. The explosions reportedly began with residents hearing five distinct blasts.</w:t>
      </w:r>
    </w:p>
    <w:p>
      <w:r>
        <w:t>A similar attack was reported in the Temryuksky District of Krasnodar. Meanwhile, Ukrainian forces announced they had downed all 10 drones launched by Russia over the Zaporizhzhia and Dnipro oblasts on June 18, causing damage to several buildings and vehicles.</w:t>
      </w:r>
    </w:p>
    <w:p>
      <w:r>
        <w:t>These events occur as Russian President Vladimir Putin is on a state visit to North Korea, his first in 24 years, at the invitation of Kim Jong-un. The visit aims to bolster diplomatic and economic ties between Russia and North Korea.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