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actress Anouk Aimée, star of European cinema classics, dies at 92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French actress Anouk Aimée, known for her roles in European cinema classics, has died at the age of 92. Her daughter, Manuela Papatakis, confirmed on social media that Aimée passed away on Tuesday morning at her home in Paris.</w:t>
      </w:r>
    </w:p>
    <w:p>
      <w:r>
        <w:t>Aimée was a prominent figure in the 1960s new wave cinema, starring in notable films such as Federico Fellini's "La Dolce Vita" (1960) and "8½" (1963), as well as Claude Lelouch's Oscar-winning "A Man and a Woman" (1966). Aimée had a prolific career, appearing in 70 films from her debut in 1947 until her retirement in 2019.</w:t>
      </w:r>
    </w:p>
    <w:p>
      <w:r>
        <w:t>Her death has prompted tributes from fans and colleagues. Director Claude Lelouch, who worked with her on "A Man and a Woman," described her as a lifelong friend and muse.</w:t>
      </w:r>
    </w:p>
    <w:p>
      <w:r>
        <w:t>Born Nicole Françoise Florence Dreyfus, Aimée was celebrated for her striking beauty and often portrayed femme fatale characters. Although primarily known for her work in French cinema, she also appeared in films from Spain, Great Britain, Italy, Germany, and the United States.</w:t>
      </w:r>
    </w:p>
    <w:p>
      <w:r>
        <w:t>A cause of death has not been disclosed.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