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releases drone footage of Israeli locations, including Haifa 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Hezbollah released drone footage allegedly showing surveillance of Israel’s Haifa Port and various security facilities. The video, titled "This is what the Hoopoe came back with," featured reconnaissance drones flying over several Israeli locations, including Kiryat Shmona, Nahariya, Safad, Karmiel, Afula, and Haifa.</w:t>
      </w:r>
    </w:p>
    <w:p>
      <w:r>
        <w:t>The nine-minute-and-a-half video included detailed images of military and industrial sites, such as the Rafael Advanced Defense Systems complex, which houses air defense system manufacturing facilities like Iron Dome and David’s Sling. Additionally, the footage captured Haifa’s suburb Krayot, with its residential and commercial areas, and detailed views of Haifa port, highlighting military installations and economic hubs.</w:t>
      </w:r>
    </w:p>
    <w:p>
      <w:r>
        <w:t>Hezbollah claims its drones bypassed Israeli air defenses undetected and announced that this footage is part of a series. The group stated that the reconnaissance included areas extending from 6.5 km² near the Lebanese-Israeli border to significant sites within Haifa’s port. The footage has garnered considerable media attention and is described as a significant intelligence breach by some commentators.</w:t>
      </w:r>
    </w:p>
    <w:p>
      <w:r>
        <w:t>Al Jazeera reported that the footage could be seen as a significant embarrassment for Israel. Over the past eight months, Hezbollah has used surveillance and attack drones amid ongoing conflicts with the Israeli military.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