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Footage of Israeli Locations, Including Haifa 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has released a nine-minute, 31-second video purportedly showing drone footage of multiple locations in Israel, including key sites in the northern city of Haifa such as sea and air ports. The video was flagged on Hezbollah's Telegram channel, urging viewers to "watch and analyse" the footage, which the group claims includes significant scenes.</w:t>
      </w:r>
    </w:p>
    <w:p>
      <w:r>
        <w:t>This marks part of Hezbollah's ongoing surveillance and attacks using drones across the Israel-Lebanon border in parallel with the Gaza conflict over the past eight months. Prominent sites shown in the footage include both residential and military areas in and around Haifa. The timing of when the footage was recorded remains unclear, and the Israeli Defense Forces (IDF) have not commented on the matter.</w:t>
      </w:r>
    </w:p>
    <w:p>
      <w:r>
        <w:t>Hezbollah's leader, Sayyed Hassan Nasrallah, previously stated in November that the group had been dispatching surveillance drones over Haifa. The footage, if authenticated, would highlight Israel's challenges in countering drone incursions, which have previously resulted in undetected incidents, including a recent drone attack that resulted in one fatality among Israeli troops.</w:t>
      </w:r>
    </w:p>
    <w:p>
      <w:r>
        <w:t>The U.S. and France are currently working to negotiate a settlement to the escalating hostilities along Lebanon's southern border. Israeli officials have noted increased efforts and budget allocations totaling millions of shekels to respond to the drone threat. Planned enhancements to Israel's defensive measures include upgrades to the Iron Dome system and the reintroduction of previously retired conventional anti-aircraft weapons, such as the Vulcan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