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Northern Israel, Conducts Drone Attacks on Israeli Military Sites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Lebanese Hezbollah resistance movement has released video footage captured by its surveillance drones of strategic locations in northern Israel, including areas in the port city of Haifa. The footage, which lasts nine minutes and 31 seconds, was disseminated on several channels, including Hezbollah's Telegram.</w:t>
      </w:r>
    </w:p>
    <w:p>
      <w:r>
        <w:t>The video features images of residential and military sites in and around Haifa, showcasing port facilities among other locations. The group emphasized the significance of the footage, suggesting viewers "watch and analyze important scenes."</w:t>
      </w:r>
    </w:p>
    <w:p>
      <w:r>
        <w:t>The release appears aimed at an Israeli audience and highlights ongoing challenges for the Israeli military in countering Hezbollah's drone capabilities. There has been no comment from Israeli political or military officials regarding the footage.</w:t>
      </w:r>
    </w:p>
    <w:p>
      <w:r>
        <w:t>On the same day, Hezbollah announced it had conducted a large-scale drone attack on an Israeli military site. The targeted artillery position belonged to the 411th Battalion in the Neve Ziv settlement, resulting in casualties according to Hezbollah's statement. This attack was described as retaliation for the killing of Hezbollah field commander Muhammad Mustafa Ayoub in a prior Israeli drone strike.</w:t>
      </w:r>
    </w:p>
    <w:p>
      <w:r>
        <w:t>In a separate incident, Hezbollah also attacked an Israeli Merkava tank with a combat drone, claiming a direct hit inside the Hadab Yarin site.</w:t>
      </w:r>
    </w:p>
    <w:p>
      <w:r>
        <w:t>Hezbollah has been launching almost daily rocket attacks on Israeli positions in response to Israeli actions against Lebanon and in support of Palestinians. The ongoing conflict in Gaza has resulted in significant casualties, with reports of over 37,370 Palestinians killed, including many women and children. On the Lebanese border, at least 455 people have been killed, among them more than 80 civilians.</w:t>
      </w:r>
    </w:p>
    <w:p>
      <w:r>
        <w:t>Hezbollah previously opposed Israeli forces in the 2000 and 2006 conflicts, which led to Israeli withdrawals after strong resistance.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