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Netanyahu accuses US of delaying heavy bomb deliveries to Israel, impacting Gaza operations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Israeli Prime Minister Benjamin Netanyahu has accused the United States of delaying weapons deliveries, particularly heavy bombs, which reportedly hampers Israel's military operations in Rafah, Gaza. Netanyahu's claims came via a video where he criticized President Joe Biden for creating “bottlenecks” in arms transfers. </w:t>
      </w:r>
    </w:p>
    <w:p>
      <w:r>
        <w:t>Secretary of State Antony Blinken acknowledged the pause in delivering the 2,000-pound bombs, citing concerns over their use in densely populated areas like Rafah. However, Blinken affirmed that other military support for Israel continues as normal.</w:t>
      </w:r>
    </w:p>
    <w:p>
      <w:r>
        <w:t>The U.S. has maintained significant military and diplomatic support for Israel since the conflict with Hamas began in October, which has led to a dire humanitarian situation in Gaza. Despite international calls for a ceasefire, Netanyahu recently dissolved his war Cabinet, suggesting limited prospects for an immediate halt to the conflict.</w:t>
      </w:r>
    </w:p>
    <w:p>
      <w:r>
        <w:t>This ongoing conflict has led to over 37,000 Palestinian deaths, according to Gaza’s Health Ministry, which does not distinguish between combatants and civilians. On the Israeli side, the conflict erupted after an October 7 Hamas attack resulted in around 1,200 Israeli casualties and 250 abductions.</w:t>
      </w:r>
    </w:p>
    <w:p>
      <w:r>
        <w:t>Key Congressional Democrats have lifted a hold on a significant weapons deal, allowing an $18 billion sale of F-15 jets to Israel, after assurances from the Biden administration regarding the use of these weapons. Despite these approvals, the Biden administration continues to review certain munitions transfers to mitigate civilian casualties in Gaza.</w:t>
      </w:r>
    </w:p>
    <w:p>
      <w:r>
        <w:t>This complicated diplomatic and military relationship highlights the balancing act both Israeli and U.S. leaders face amid growing international scrutiny and the humanitarian crisis unfolding in Gaza.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