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Netanyahu criticizes Biden for withholding munitions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Netanyahu Criticizes Biden for Withholding Munitions</w:t>
      </w:r>
    </w:p>
    <w:p>
      <w:r>
        <w:t>Israeli Prime Minister Benjamin Netanyahu criticized US President Joe Biden’s decision to withhold a shipment of large bombs destined for Israel, describing the action as "inconceivable." In a video posted on social media, Netanyahu mentioned he had a direct conversation with US Secretary of State Antony Blinken about his concerns. The withheld shipment includes 2,000lb Joint Direct Attack Munitions, marking a divergence in the longstanding US policy of military support to Israel.</w:t>
      </w:r>
    </w:p>
    <w:p>
      <w:r>
        <w:t>The Biden administration's decision came amid concerns over civilian casualties in Gaza, with over 37,000 Palestinians, many women and children, reported killed by local health officials. Blinken assured Netanyahu that the US is working to provide the necessary weapons but remains cautious about the use of large bombs in densely populated areas. This move has led to tensions between Netanyahu and Biden, with criticisms from domestic and US political figures.</w:t>
      </w:r>
    </w:p>
    <w:p>
      <w:r>
        <w:t>Despite the US clarifying that only the shipment of 2,000lb bombs was delayed, Netanyahu's stance has heightened political divides. The issue is set to be further scrutinized during Netanyahu's upcoming joint address to the US Congress next month.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