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Vladimir Putin to Visit North Korean Leader Kim Jong Un Amid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will visit North Korean leader Kim Jong Un on Tuesday, marking Putin's first trip to Pyongyang in 24 years. The meeting coincides with increasing global diplomatic activity related to the conflict in Ukraine. While Western democracies, led by the US, continue to support Ukraine, Putin aims to bolster alliances and secure weapons from North Korea to sustain Russia's military efforts. The visit highlights the geopolitical strategies at play as Russia seeks to counter its diplomatic isolation and strengthen its position in the ongoing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