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Vladimir Putin Visits North Korea to Strengthen Alliance Amid Global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has made his first visit to North Korea in over two decades, arriving in Pyongyang on June 19, 2024. He was greeted by North Korean leader Kim Jong Un. This visit comes as Russia seeks to strengthen its alliance with North Korea in the context of global tensions and ongoing conflicts.</w:t>
      </w:r>
    </w:p>
    <w:p>
      <w:r>
        <w:t>The primary agenda of the meeting is likely centered on securing continued support from North Korea for Russia's military campaign in Ukraine. Since a significant summit in September 2023, there have been allegations, denied by both nations, that North Korea has supplied munitions and missiles to Russia.</w:t>
      </w:r>
    </w:p>
    <w:p>
      <w:r>
        <w:t>Putin's visit underscores the growing geopolitical divide, as it follows his recent meeting with Chinese leader Xi Jinping. Observers suggest that Russia and North Korea intend to form a united front against the United States and its allies. Putin and Kim are expected to sign a new strategic partnership agreement to enhance their cooperation.</w:t>
      </w:r>
    </w:p>
    <w:p>
      <w:r>
        <w:t>The visit comes amid concerns about an arms arrangement where North Korea supplies Russia with munitions in exchange for economic assistance and possibly technology transfers. This meeting will be closely watched by international governments, notably those in Seoul and Washington, to understand the extent of the collaboration and its implications for global security.</w:t>
      </w:r>
    </w:p>
    <w:p>
      <w:r>
        <w:t>In light of these developments, Putin has emphasized the mutual goal of opposing Western sanctions and establishing a multipolar world order. The visit also highlights the broader context of Russia and North Korea seeking to fortify their positions against Western influence and sanctions.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