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Korean Forces Fire Warning Shots at North Korean Soldiers Crossing DMZ Border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Tuesday morning, South Korean forces fired warning shots after approximately 20 to 30 North Korean soldiers temporarily crossed the border into the Demilitarized Zone (DMZ). This incident occurred around 8:30 a.m. local time while the North Korean soldiers were engaged in unspecified construction work. It marks the second such crossing in June.</w:t>
      </w:r>
    </w:p>
    <w:p>
      <w:r>
        <w:t>Following the shots fired by South Korea, the North Korean troops retreated across the military demarcation line. During their withdrawal, several North Korean soldiers were reportedly injured in a landmine explosion, as reported by South Korea's Joint Chiefs of Staff and Yonhap News Agency via AFP. No additional suspicious activity was observed post-retreat.</w:t>
      </w:r>
    </w:p>
    <w:p>
      <w:r>
        <w:t>South Korea's military noted that such crossings are happening as North Korea increases its construction activities near the border, which include placing anti-tank barriers, reinforcing roads, and planting landmines. This escalation follows North Korea's decision to abandon the 2018 military agreement with South Korea, which occurred after South Korea's suspension of part of the agreement in response to North Korea's satellite launch.</w:t>
      </w:r>
    </w:p>
    <w:p>
      <w:r>
        <w:t>The DMZ, heavily fortified and filled with an estimated 2 million landmines, remains a tense and occasionally violent zone between the two nations, which are technically still at war since the Korean War ended with an armistice in 1953 rather than a peace treaty.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