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Security Forces Claim Responsibility for Drone Attack on Russian Petroleum Depot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June 18, Ukrainian security forces claimed responsibility for a drone attack on a petroleum depot in the Russian border region of Rostov. The Security Service of Ukraine (SBU) reported successful strikes on oil depots and refineries in Azov, resulting in significant explosions. Rostov governor Vasily Golubev confirmed that tanks containing petroleum products caught fire following the UAV attack; however, there were no casualties and no risk of the fire spreading. The blaze, encompassing an area of approximately 5,000 square meters, required the efforts of around 200 emergency workers to control. Video footage showed firefighters using water cannons to extinguish the flames. Ukrainian officials have been targeting Russian refineries and oil terminals to undermine the Kremlin's resources for its ongoing war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