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Biden and Trump Present Contrasting Immigration Plans Amid Election Year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Biden and Trump Present Contrasting Immigration Plans Amid Election Year</w:t>
      </w:r>
    </w:p>
    <w:p>
      <w:r>
        <w:rPr>
          <w:b/>
        </w:rPr>
        <w:t>Washington, D.C.</w:t>
      </w:r>
      <w:r>
        <w:t xml:space="preserve"> – U.S. President Joe Biden unveiled a new immigration plan that could provide a pathway to citizenship for approximately half a million immigrants. The plan, announced on the 12th anniversary of DACA, aims to allow certain undocumented spouses of U.S. citizens to apply for permanent residency and citizenship without having to leave the country. The proposed policy requires immigrants to have lived in the U.S. for at least ten years and to be married to a U.S. citizen since June 17. If approved, applicants would receive a temporary work permit and protection from deportation during the three-year application process. This move could also benefit about 50,000 non-citizen children with U.S. citizen parents.</w:t>
      </w:r>
    </w:p>
    <w:p>
      <w:r>
        <w:t>In contrast, former President Donald Trump, speaking in Racine, Wisconsin, vowed to implement the largest deportation operation in U.S. history if re-elected. He criticized Biden’s immigration policies as lenient and promised to "seal the border" and deport "Biden’s illegal aliens." Trump’s speech, which included various topics such as inflation, international relations, and his ongoing legal issues, largely focused on immigration and criticized Biden's recent executive order.</w:t>
      </w:r>
    </w:p>
    <w:p>
      <w:r>
        <w:t>These differing approaches highlight the significant policy divide as the U.S. Presidential elections approach, offering voters two distinct visions for the country’s immigration future.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