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Introduces New Immigration Policy for Undocumented Spouses of U.S. Citizens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Announces New Immigration Policy for Spouses of U.S. Citizens</w:t>
      </w:r>
    </w:p>
    <w:p>
      <w:r>
        <w:rPr>
          <w:i/>
        </w:rPr>
        <w:t>HOUSTON — President Joe Biden introduced a new policy on June 18, 2024, allowing hundreds of thousands of undocumented spouses of U.S. citizens to apply for permanent residency within the United States. The policy will benefit those who have lived in the country for at least 10 years and were married to a U.S. citizen as of June 17, 2024.</w:t>
      </w:r>
    </w:p>
    <w:p>
      <w:r>
        <w:rPr>
          <w:i/>
        </w:rPr>
        <w:t>Claudia Zúniga, whose husband moved to Mexico to gain legal status, expressed mixed emotions about the eligibility requirements that exclude her situation. Zúniga and others face restrictions based on similar policies, such as the Deferred Action for Childhood Arrivals (DACA) program.</w:t>
      </w:r>
    </w:p>
    <w:p>
      <w:r>
        <w:rPr>
          <w:i/>
        </w:rPr>
        <w:t>The new policy, designed to shield approximately 500,000 immigrants from deportation, marks a significant shift in the administration's approach to immigration as Biden seeks re-election. Critics argue it will serve as a magnet for more migrants, while supporters believe it addresses humanitarian concerns and strengthens families.</w:t>
      </w:r>
    </w:p>
    <w:p>
      <w:r>
        <w:rPr>
          <w:i/>
        </w:rPr>
        <w:t>Senior advisor Tom Perez defended the decision against claims of unpopularity from certain polls. The policy could also ease the way for some DACA recipients to qualify for work visas.</w:t>
      </w:r>
    </w:p>
    <w:p>
      <w:r>
        <w:rPr>
          <w:i/>
        </w:rPr>
        <w:t>Observers await the policy's implementation details, including its impact on Biden's political standing ahead of the 2024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