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Fire Erupts at Military Depot in Chad's Capital, Leaving 9 Dead and Dozens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19, 2024, a fire erupted at a military ammunition depot in N'Djamena, the capital of Chad, resulting in a series of explosions. The incident occurred in the Goudji district late on Tuesday night. Foreign Affairs Minister Koulamallah Abderaman confirmed the incident, reporting that at least nine people were killed and over 40 were injured.</w:t>
      </w:r>
    </w:p>
    <w:p>
      <w:r>
        <w:t>Witnesses described scenes of chaos as artillery shells flew into residential areas, causing structural damage and casualties. One resident recounted seeing three wounded individuals, two of whom were transported to the hospital via motorbikes. Another resident reported the death of a neighbor, hit by a shell.</w:t>
      </w:r>
    </w:p>
    <w:p>
      <w:r>
        <w:t>Government spokesperson Abderaman Koulamallah stated that the situation had been brought under control and that efforts were ongoing to treat the injured. President Mahamat Déby Itno announced an investigation into the fire's cause, expressing condolences to the victims and their families.</w:t>
      </w:r>
    </w:p>
    <w:p>
      <w:r>
        <w:t>The explosions, which lasted for about an hour, created widespread panic among residents who initially mistook the blasts for an armed attack. The military depot fire did not affect the nearby international airport. Security forces have since secured the area and are recovering scattered artillery shells.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