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Coronation Street Actress Appeals for Help in Finding Missing Teenager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Coronation Street actress Vicky Entwistle has made a public plea on social media to help find missing teenager Jay Slater, who disappeared in Tenerife. Slater, 19, from Lancashire, vanished after attending a music festival on the Spanish island. He was last heard from on June 17, 2024, when he called a friend at 8 a.m., informing them that he was lost, thirsty, and his phone was about to die.</w:t>
      </w:r>
    </w:p>
    <w:p>
      <w:r>
        <w:t>Entwistle, known for her role as Janice Battersby, is connected to Slater's family and posted a missing person notice online. She stated, "My God Mother's Grandson has gone missing. His Mother has flown out to join the police search."</w:t>
      </w:r>
    </w:p>
    <w:p>
      <w:r>
        <w:t>Since Slater's disappearance, his last known location has been traced to Teno Rural Park, a mountainous area in northwest Tenerife. The search involves mountain rescue teams, drones, and police helicopters. Nearly 100,000 people have joined a Facebook group dedicated to finding him.</w:t>
      </w:r>
    </w:p>
    <w:p>
      <w:r>
        <w:t>The family has warned against fake fundraising pages set up in Slater's name. His mother, Debbie, reported receiving prank calls, further complicating the search efforts. Despite extensive searches, no trace of Jay Slater has been found so far.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