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Gareth Southgate instructs England players to ignore criticism ahead of Euro 2024 match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Gareth Southgate, England’s football manager, held a special meeting instructing his players to ignore criticism ahead of their second Euro 2024 group match against Denmark. Set in Frankfurt, this guidance comes after a 1-0 win against Serbia, which attracted scrutiny concerning the performance's lackluster nature. With 12 players experiencing their first tournament, Southgate emphasized the distinct pressure compared to club football and the importance of focusing on their game.</w:t>
      </w:r>
    </w:p>
    <w:p>
      <w:r>
        <w:t>Kyle Walker, one of the team’s senior players, shared how he remains unaffected by external criticism by avoiding media, underscoring Southgate’s message. Walker drew inspiration from football veterans Pepe and Luka Modric, stressing the importance of maintaining focus within their “bubble”.</w:t>
      </w:r>
    </w:p>
    <w:p>
      <w:r>
        <w:t>Southgate also praised Denmark’s Christian Eriksen, who returned to international football after recovering from a cardiac arrest suffered during Euro 2020. Eriksen’s resilience and skill were highlighted, adding a personal touch to the upcoming clash. Meanwhile, England will miss Luke Shaw against Denmark due to injury, with Kieran Trippier set to deputize at left-back. The match is a crucial step for England’s progression in the tournament.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