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Germany Defeats Hungary 2-0 to Secure Euro 2024 Knockout Stage Spot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Germany secured a 2-0 victory over Hungary in Stuttgart on June 19, 2024, in their Euro 2024 Group A match, ensuring their progression to the knockout stages. Jamal Musiala opened the scoring in the 22nd minute, capitalizing on a defensive error by Hungary. Despite some resistance, including a disallowed goal by Roland Sallai and a missed chance from Barnabas Varga, Hungary couldn't equalize. Ilkay Gundogan sealed the match for Germany with a goal in the 67th minute following a well-coordinated attack. This win follows Germany’s earlier 5-1 triumph over Scotland.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