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Hezbollah Releases Drone Footage of Israeli City Haifa Amid Border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Tuesday, Hezbollah released video footage displaying the northern Israeli port city of Haifa and its surrounding areas amid escalating border conflicts. The video, lasting over nine minutes, purportedly shows sensitive military and civilian infrastructure, including the Haifa port, industrial zones belonging to Rafael Advanced Defense Systems, power stations, and residential areas in Krayot.</w:t>
      </w:r>
    </w:p>
    <w:p>
      <w:r>
        <w:t>This release follows Hezbollah's recent cross-border skirmishes with Israeli forces and intensified hostilities in Gaza. The footage, allegedly captured by a surveillance drone named 'Al-Hudhud,' suggests Hezbollah's capability to penetrate Israeli airspace for reconnaissance missions.</w:t>
      </w:r>
    </w:p>
    <w:p>
      <w:r>
        <w:t>Israeli officials reacted strongly, with threats of full-scale military action against Lebanon. Israel's Foreign Minister, Israel Katz, warned of severe repercussions for Hezbollah and Lebanon in a potential "total war."</w:t>
      </w:r>
    </w:p>
    <w:p>
      <w:r>
        <w:t>Meanwhile, senior U.S. adviser Amos Hochstein was in Beirut, mediating de-escalation negotiations amidst the heightened tensions. Israel's recent confrontations in Lebanon have resulted in significant casualties and damaged infrastructure.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