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Hezbollah Releases Drone Footage of Northern Israel's Coast, Showcasing Surveillance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18, Hezbollah released surveillance footage taken from drones that it claims flew over parts of northern Israel’s coast. The nine-minute video has been widely circulated on social media. Hezbollah hinted that more footage from the same drones might be released.</w:t>
      </w:r>
    </w:p>
    <w:p>
      <w:r>
        <w:t>This development was reported by pro-Iranian al-Mayadeen media and UAE-based Al-Ain media. The footage reportedly highlights Hezbollah's increasing capabilities and showcases various sensitive sites in northern Israel, including the "Rafael Military Industries Complex," which is part of Rafael Advanced Defense Systems, one of Israel's major defense companies.</w:t>
      </w:r>
    </w:p>
    <w:p>
      <w:r>
        <w:t>According to Al-Mayadeen, the footage provides high-resolution views of several military and civilian sites. These included Iron Dome platforms, missile testing facilities, and the Haifa port. It also captured the Haifa Naval Base, ship maintenance hangars, Haifa Power Station, Haifa Airport, and various streets and commercial complexes in the Krayot region.</w:t>
      </w:r>
    </w:p>
    <w:p>
      <w:r>
        <w:t>Hezbollah claims that its drones collected this footage undetected, bypassing Israeli air defense systems. The footage, according to the reports, aims to demonstrate Hezbollah's detailed knowledge of northern Israeli areas and its growing surveillance capabilities.</w:t>
      </w:r>
    </w:p>
    <w:p>
      <w:r>
        <w:t>The release and content of the drone footage underscore ongoing tensions between Hezbollah and Israel, where surveillance and territorial awareness play critical roles.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