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Hezbollah's Leader Warns of All-Out War Against Israel, Promises Continued Attacks Unless Ceasefire Reached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Hezbollah's leader, Hassan Nasrallah, warned of an all-out war against Israel, indicating the group possesses advanced weapons and intelligence capabilities to target significant positions within Israel. In a televised address, Nasrallah commemorated the death of Taleb Sami Abdullah, a senior Hezbollah commander killed in an Israeli airstrike in southern Lebanon, and stressed that Hezbollah's attacks would continue unless there is a ceasefire in Gaza.</w:t>
      </w:r>
    </w:p>
    <w:p>
      <w:r>
        <w:t>The past weeks have seen intense cross-border skirmishes between Israel and Hezbollah, which began after the October 7 Hamas-led attacks. Hezbollah has ramped up its military activities, using drones, rockets, and surface-to-air missiles, further escalating the conflict. These skirmishes intensified following Israel’s broader offensive in Gaza and the killing of top Hezbollah commander Abdullah.</w:t>
      </w:r>
    </w:p>
    <w:p>
      <w:r>
        <w:t>Nasrallah also made threats against Cyprus, indicating that if it allowed Israeli use of its bases, it would be considered part of the war. Israel, in response, has declared it has solutions for these threats and continues to prepare for potential escalations.</w:t>
      </w:r>
    </w:p>
    <w:p>
      <w:r>
        <w:t>U.S. President Joe Biden’s senior adviser, Amos Hochstein, has been attempting to deescalate tensions through diplomatic engagements in Lebanon and Israel. The Middle East remains on high alert, with fears of the conflict spreading regionally.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