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Kim Jong Un Affirms Support for Russia's Actions in Ukraine During Meeting with Putin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North Korean leader Kim Jong Un has affirmed his full support for Russia’s military actions in Ukraine during a meeting with Russian President Vladimir Putin in Pyongyang. This meeting marked Putin’s first visit to North Korea in 24 years, and the discussions focused on deepening economic and military cooperation.</w:t>
      </w:r>
    </w:p>
    <w:p>
      <w:r>
        <w:t>The talks culminated in the announcement of a new agreement aimed at strengthening bilateral ties. Russian state news agencies reported that Putin described this document as a long-term foundation for their relations. Furthermore, he expressed gratitude for North Korea’s unwavering support of Russia’s policies in Ukraine.</w:t>
      </w:r>
    </w:p>
    <w:p>
      <w:r>
        <w:t>On his arrival at Pyongyang's airport, Putin was received by Kim Jong Un, and the two leaders traveled together to the Kumsusan State Guest House. During their meeting, broadcasted by the Korean Central News Agency, Kim referred to the bilateral relations as a "fiery friendship" and emphasized solidarity with Russia in its conflict with Ukraine.</w:t>
      </w:r>
    </w:p>
    <w:p>
      <w:r>
        <w:t>The leaders highlighted their shared opposition to Western sanctions, describing them as "illegal, unilateral restrictions." They also discussed plans to develop independent systems for trade and payments, bypassing Western controls.</w:t>
      </w:r>
    </w:p>
    <w:p>
      <w:r>
        <w:t>This visit has stirred concerns internationally, with allegations that North Korea might be supplying Russia with munitions in return for economic aid and technology transfers to enhance its nuclear and missile programs. Both Pyongyang and Moscow have denied any illegal weapons collaboration, which would contravene UN sanctions previously supported by Russia.</w:t>
      </w:r>
    </w:p>
    <w:p>
      <w:r>
        <w:t>Additionally, the discussions included plans to expand cooperation in tourism, culture, and education. Kim Jong Un reflected on the strengthening bonds between the two countries, stating that their alliance is now stronger than during Soviet times.</w:t>
      </w:r>
    </w:p>
    <w:p>
      <w:r>
        <w:t>The visit, according to reports, may also see the issuance of a joint statement after further discussions between the leaders. Russian media indicated that Putin was expected to depart North Korea for Vietnam later in the evening.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