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Kim Jong Un Pledges Support for Russia's Military Operation in Ukraine During Meeting with Putin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 Korean leader Kim Jong Un pledged complete support for Russia’s military operation in Ukraine during a meeting with Russian President Vladimir Putin in Pyongyang on Wednesday. This marks Putin's first visit to North Korea in 24 years. The two leaders aim to bolster economic and military cooperation amid concerns in the West about a possible arms deal, which could see North Korea supply munitions to support Russia's war efforts in exchange for economic assistance and technology transfers that could enhance North Korea's nuclear capabilities.</w:t>
      </w:r>
    </w:p>
    <w:p>
      <w:r>
        <w:t>Putin expressed gratitude for North Korea’s support and stated that the two nations would sign a "new fundamental document" to strengthen their long-term relationship. Both countries face significant international sanctions: North Korea for its nuclear weapons program and Russia for its actions in Ukraine. The meeting was highlighted by ceremonial pomp in Pyongyang, with Kim and Putin discussing their shared opposition to what they described as US imperialist policies.</w:t>
      </w:r>
    </w:p>
    <w:p>
      <w:r>
        <w:t>Despite Western accusations and concerns over illegal weapons transfers that could violate United Nations sanctions, both Pyongyang and Moscow deny such claims. North Korean state media lauded the summit as a demonstration of the strong and enduring friendship between the two countries.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