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 800 Migrants Cross English Channel in a Single Day, Highest Daily Total in 18 Months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Tuesday, more than 800 migrants crossed the English Channel, marking the highest daily total in 18 months, according to Home Office figures. A total of 882 people reached the UK in 15 small boats, bringing the year's total so far to 12,313. This figure represents an 18% increase from the same period last year, which recorded 10,472 crossings, and a 5% rise from the 11,690 recorded by this time in 2022.</w:t>
      </w:r>
    </w:p>
    <w:p>
      <w:r>
        <w:t>The last highest daily figure was 947 migrants in November 2022, surpassing September 2 of the same year, which saw 872 arrivals. In total, 29,437 migrants arrived in the UK last year, reflecting a 36% decrease from the record 45,774 arrivals in 2022.</w:t>
      </w:r>
    </w:p>
    <w:p>
      <w:r>
        <w:t>Since the general election announcement on May 22, over 2,000 migrants have crossed the Channel, with 2,431 arrivals following Prime Minister Rishi Sunak's ballot declaration. With 1,865 crossings recorded in June alone, the total for 2023 thus far stands at 12,313.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