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Portugal Secures Opening Victory in Euro 2024 Despite Ronaldo's Quiet Performance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Portugal’s national team, under the management of Roberto Martinez, clinched a 2-1 victory against the Czech Republic in their opening match of Euro 2024. The game, held on Tuesday night, showcased Portugal's impressive squad depth, despite a relatively quiet performance from Cristiano Ronaldo.</w:t>
      </w:r>
    </w:p>
    <w:p>
      <w:r>
        <w:t>The Czech Republic took the lead with Lukas Provod's goal just before the half-hour mark. Portugal quickly leveled the score through an own goal by Robin Hranac, following the introduction of substitutes Diogo Jota and Goncalo Inacio. With the match heading into injury time, Francisco Conceição, another substitute, secured Portugal's win with a decisive goal assisted by Pedro Neto.</w:t>
      </w:r>
    </w:p>
    <w:p>
      <w:r>
        <w:t>Portugal legend Luis Figo has expressed confidence in his nation's ability to contend for the Euro 2024 title, citing the team's balance of veteran experience and emerging talent. Portugal’s next match is against Turkey on Saturday, where they aim to solidify their position in the tournament.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