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Meets North Korean Leader Kim Jong Un in Pyongyang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leader Kim Jong Un commenced official talks in Pyongyang. Putin arrived early Wednesday morning, marking his first visit to North Korea in 24 years. Kim greeted him at the airport, and both traveled together in a motorcade to the Kumsusan State Guest House.</w:t>
      </w:r>
    </w:p>
    <w:p>
      <w:r>
        <w:t>The visit follows their previous meeting in September 2022 at the Vostochny Cosmodrome in eastern Russia. Strengthening ties between Russia and North Korea have been observed since Russia's full-scale invasion of Ukraine in February 2022. The United States and South Korea allege that Pyongyang has supplied weapons to Russia for use in Ukraine, receiving technological support in return to advance North Korea’s military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