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Syrian Officer Killed in Suspected Israeli Drone Strike in Quneitra and Daraa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Syrian army officer was killed in a suspected Israeli drone strike in the southern provinces of Quneitra and Daraa on June 19, 2024, according to state-run SANA news agency. The attack allegedly targeted two military sites, resulting in the death of the officer and causing material damage.</w:t>
      </w:r>
    </w:p>
    <w:p>
      <w:r>
        <w:t>The UK-based Syrian Observatory for Human Rights reported that the drone strike hit locations associated with the Syrian army’s Brigade 112 in Saida village, near the Israeli-occupied Golan Heights. The organization noted that the officer killed was a lieutenant known to be closely affiliated with the Lebanese Hezbollah group. This incident occurs amid escalating regional tensions linked to the ongoing conflict in the Gaza Strip.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